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7D" w:rsidRPr="00626B13" w:rsidRDefault="002A197D" w:rsidP="002A197D">
      <w:pPr>
        <w:pStyle w:val="a4"/>
        <w:rPr>
          <w:sz w:val="28"/>
          <w:szCs w:val="28"/>
        </w:rPr>
      </w:pPr>
      <w:r w:rsidRPr="00626B13">
        <w:rPr>
          <w:sz w:val="28"/>
          <w:szCs w:val="28"/>
        </w:rPr>
        <w:t>РОССИЙСКАЯ ФЕДЕРАЦИЯ</w:t>
      </w:r>
    </w:p>
    <w:p w:rsidR="002A197D" w:rsidRPr="00626B13" w:rsidRDefault="002A197D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B13">
        <w:rPr>
          <w:rFonts w:ascii="Times New Roman" w:hAnsi="Times New Roman"/>
          <w:b/>
          <w:sz w:val="28"/>
          <w:szCs w:val="28"/>
        </w:rPr>
        <w:t>_________________________________________________</w:t>
      </w:r>
    </w:p>
    <w:p w:rsidR="00E54BC7" w:rsidRDefault="002A197D" w:rsidP="00E54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B13"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626B13">
        <w:rPr>
          <w:rFonts w:ascii="Times New Roman" w:hAnsi="Times New Roman"/>
          <w:b/>
          <w:sz w:val="28"/>
          <w:szCs w:val="28"/>
        </w:rPr>
        <w:t>М</w:t>
      </w:r>
      <w:r w:rsidR="00E54BC7">
        <w:rPr>
          <w:rFonts w:ascii="Times New Roman" w:hAnsi="Times New Roman"/>
          <w:b/>
          <w:sz w:val="28"/>
          <w:szCs w:val="28"/>
        </w:rPr>
        <w:t>УНИЦИПАЛЬНОГ</w:t>
      </w:r>
      <w:r w:rsidRPr="00626B13">
        <w:rPr>
          <w:rFonts w:ascii="Times New Roman" w:hAnsi="Times New Roman"/>
          <w:b/>
          <w:sz w:val="28"/>
          <w:szCs w:val="28"/>
        </w:rPr>
        <w:t>О</w:t>
      </w:r>
      <w:r w:rsidR="00E54BC7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2A197D" w:rsidRPr="00626B13" w:rsidRDefault="002A197D" w:rsidP="00E54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B13">
        <w:rPr>
          <w:rFonts w:ascii="Times New Roman" w:hAnsi="Times New Roman"/>
          <w:b/>
          <w:sz w:val="28"/>
          <w:szCs w:val="28"/>
        </w:rPr>
        <w:t>«</w:t>
      </w:r>
      <w:r w:rsidR="00E54BC7">
        <w:rPr>
          <w:rFonts w:ascii="Times New Roman" w:hAnsi="Times New Roman"/>
          <w:b/>
          <w:sz w:val="28"/>
          <w:szCs w:val="28"/>
        </w:rPr>
        <w:t>ВЕЛИКОВИОЧНЫЙ</w:t>
      </w:r>
      <w:r w:rsidRPr="00626B13">
        <w:rPr>
          <w:rFonts w:ascii="Times New Roman" w:hAnsi="Times New Roman"/>
          <w:b/>
          <w:sz w:val="28"/>
          <w:szCs w:val="28"/>
        </w:rPr>
        <w:t xml:space="preserve"> СЕЛЬСОВЕТ»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626B13">
        <w:rPr>
          <w:rFonts w:ascii="Times New Roman" w:hAnsi="Times New Roman"/>
          <w:b/>
          <w:sz w:val="28"/>
          <w:szCs w:val="28"/>
        </w:rPr>
        <w:t>НЕНЕЦКОГО АВТОНОМНОГО ОКРУГА</w:t>
      </w:r>
      <w:r w:rsidRPr="00626B13">
        <w:rPr>
          <w:rFonts w:ascii="Times New Roman" w:hAnsi="Times New Roman"/>
          <w:b/>
          <w:sz w:val="28"/>
          <w:szCs w:val="28"/>
        </w:rPr>
        <w:tab/>
        <w:t>_________________________________________________</w:t>
      </w:r>
    </w:p>
    <w:p w:rsidR="002A197D" w:rsidRPr="00626B13" w:rsidRDefault="002A197D" w:rsidP="002A19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6B1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26B13">
        <w:rPr>
          <w:rFonts w:ascii="Times New Roman" w:hAnsi="Times New Roman"/>
          <w:b/>
          <w:sz w:val="28"/>
          <w:szCs w:val="28"/>
        </w:rPr>
        <w:t xml:space="preserve"> Е Ш Е Н И Е  № </w:t>
      </w:r>
      <w:r w:rsidR="00102293">
        <w:rPr>
          <w:rFonts w:ascii="Times New Roman" w:hAnsi="Times New Roman"/>
          <w:b/>
          <w:sz w:val="28"/>
          <w:szCs w:val="28"/>
        </w:rPr>
        <w:t>16</w:t>
      </w:r>
    </w:p>
    <w:p w:rsidR="002A197D" w:rsidRPr="00626B13" w:rsidRDefault="002A197D" w:rsidP="002A197D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197D" w:rsidRPr="007B2D66" w:rsidRDefault="00E54BC7" w:rsidP="002A19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B2D66">
        <w:rPr>
          <w:rFonts w:ascii="Times New Roman" w:hAnsi="Times New Roman"/>
          <w:sz w:val="28"/>
          <w:szCs w:val="28"/>
        </w:rPr>
        <w:t>с. Великовисочное</w:t>
      </w:r>
      <w:r w:rsidR="002A197D" w:rsidRPr="007B2D66">
        <w:rPr>
          <w:rFonts w:ascii="Times New Roman" w:hAnsi="Times New Roman"/>
          <w:sz w:val="28"/>
          <w:szCs w:val="28"/>
        </w:rPr>
        <w:tab/>
      </w:r>
      <w:r w:rsidR="002A197D" w:rsidRPr="007B2D66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Pr="007B2D66">
        <w:rPr>
          <w:rFonts w:ascii="Times New Roman" w:hAnsi="Times New Roman"/>
          <w:sz w:val="28"/>
          <w:szCs w:val="28"/>
        </w:rPr>
        <w:t>0</w:t>
      </w:r>
      <w:r w:rsidR="0093509F" w:rsidRPr="007B2D66">
        <w:rPr>
          <w:rFonts w:ascii="Times New Roman" w:hAnsi="Times New Roman"/>
          <w:sz w:val="28"/>
          <w:szCs w:val="28"/>
        </w:rPr>
        <w:t>6</w:t>
      </w:r>
      <w:r w:rsidRPr="007B2D66">
        <w:rPr>
          <w:rFonts w:ascii="Times New Roman" w:hAnsi="Times New Roman"/>
          <w:sz w:val="28"/>
          <w:szCs w:val="28"/>
        </w:rPr>
        <w:t xml:space="preserve"> июля </w:t>
      </w:r>
      <w:r w:rsidR="002A197D" w:rsidRPr="007B2D66">
        <w:rPr>
          <w:rFonts w:ascii="Times New Roman" w:hAnsi="Times New Roman"/>
          <w:sz w:val="28"/>
          <w:szCs w:val="28"/>
        </w:rPr>
        <w:t>20</w:t>
      </w:r>
      <w:r w:rsidRPr="007B2D66">
        <w:rPr>
          <w:rFonts w:ascii="Times New Roman" w:hAnsi="Times New Roman"/>
          <w:sz w:val="28"/>
          <w:szCs w:val="28"/>
        </w:rPr>
        <w:t>20</w:t>
      </w:r>
      <w:r w:rsidR="002A197D" w:rsidRPr="007B2D66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0"/>
      </w:tblGrid>
      <w:tr w:rsidR="002A197D" w:rsidRPr="006039C8" w:rsidTr="0076229E">
        <w:trPr>
          <w:cantSplit/>
          <w:trHeight w:val="1407"/>
        </w:trPr>
        <w:tc>
          <w:tcPr>
            <w:tcW w:w="9000" w:type="dxa"/>
          </w:tcPr>
          <w:p w:rsidR="001D25D5" w:rsidRDefault="001D25D5" w:rsidP="0076229E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</w:pPr>
          </w:p>
          <w:p w:rsidR="0076229E" w:rsidRDefault="002A197D" w:rsidP="0076229E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>О</w:t>
            </w:r>
            <w:r w:rsidRPr="00117D16"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>проверке подписей избирателей собранных в поддержку выдвижения кандидатов, выдвинутых на выборах главы муниципального образования «</w:t>
            </w:r>
            <w:r w:rsidR="00E54BC7"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>Великовисочный</w:t>
            </w:r>
            <w:r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 xml:space="preserve"> сельсовет</w:t>
            </w:r>
            <w:r w:rsidR="00E54BC7"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>»</w:t>
            </w:r>
            <w:r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 xml:space="preserve"> </w:t>
            </w:r>
          </w:p>
          <w:p w:rsidR="0076229E" w:rsidRDefault="002A197D" w:rsidP="0076229E">
            <w:pPr>
              <w:pStyle w:val="7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8"/>
              </w:rPr>
              <w:t>Ненецкого автономного округа</w:t>
            </w:r>
          </w:p>
          <w:p w:rsidR="003E0D99" w:rsidRPr="003E0D99" w:rsidRDefault="003E0D99" w:rsidP="003E0D99"/>
        </w:tc>
      </w:tr>
    </w:tbl>
    <w:p w:rsidR="007E2102" w:rsidRDefault="007E2102" w:rsidP="007622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2688">
        <w:rPr>
          <w:rFonts w:ascii="Times New Roman" w:hAnsi="Times New Roman"/>
          <w:sz w:val="28"/>
        </w:rPr>
        <w:t>Руководствуясь</w:t>
      </w:r>
      <w:r w:rsidRPr="00501E3E">
        <w:rPr>
          <w:rFonts w:ascii="Times New Roman" w:hAnsi="Times New Roman"/>
          <w:sz w:val="28"/>
          <w:szCs w:val="28"/>
        </w:rPr>
        <w:t xml:space="preserve"> частью 3 статьи 38 Федерального закона от 12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501E3E">
        <w:rPr>
          <w:rFonts w:ascii="Times New Roman" w:hAnsi="Times New Roman"/>
          <w:sz w:val="28"/>
          <w:szCs w:val="28"/>
        </w:rPr>
        <w:t xml:space="preserve">2002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01E3E">
        <w:rPr>
          <w:rFonts w:ascii="Times New Roman" w:hAnsi="Times New Roman"/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01E3E">
        <w:rPr>
          <w:rFonts w:ascii="Times New Roman" w:hAnsi="Times New Roman"/>
          <w:sz w:val="28"/>
          <w:szCs w:val="28"/>
        </w:rPr>
        <w:t xml:space="preserve"> соответствии с</w:t>
      </w:r>
      <w:r w:rsidR="008D41A3">
        <w:rPr>
          <w:rFonts w:ascii="Times New Roman" w:hAnsi="Times New Roman"/>
          <w:sz w:val="28"/>
          <w:szCs w:val="28"/>
        </w:rPr>
        <w:t>о</w:t>
      </w:r>
      <w:r w:rsidRPr="00501E3E">
        <w:rPr>
          <w:rFonts w:ascii="Times New Roman" w:hAnsi="Times New Roman"/>
          <w:sz w:val="28"/>
          <w:szCs w:val="28"/>
        </w:rPr>
        <w:t xml:space="preserve"> </w:t>
      </w:r>
      <w:r w:rsidRPr="006D2688">
        <w:rPr>
          <w:rFonts w:ascii="Times New Roman" w:hAnsi="Times New Roman"/>
          <w:sz w:val="28"/>
        </w:rPr>
        <w:t>статьей</w:t>
      </w:r>
      <w:r>
        <w:rPr>
          <w:rFonts w:ascii="Times New Roman" w:hAnsi="Times New Roman"/>
          <w:sz w:val="28"/>
        </w:rPr>
        <w:t xml:space="preserve"> </w:t>
      </w:r>
      <w:r w:rsidRPr="006D2688">
        <w:rPr>
          <w:rFonts w:ascii="Times New Roman" w:hAnsi="Times New Roman"/>
          <w:sz w:val="28"/>
        </w:rPr>
        <w:t xml:space="preserve">24 закона Ненецкого автономного округа </w:t>
      </w:r>
      <w:r>
        <w:rPr>
          <w:rFonts w:ascii="Times New Roman" w:hAnsi="Times New Roman"/>
          <w:sz w:val="28"/>
        </w:rPr>
        <w:t xml:space="preserve">от 28 ноября 2008 года № 93-оз «О </w:t>
      </w:r>
      <w:r w:rsidRPr="006D2688">
        <w:rPr>
          <w:rFonts w:ascii="Times New Roman" w:hAnsi="Times New Roman"/>
          <w:sz w:val="28"/>
        </w:rPr>
        <w:t>выборах депутатов представительных органов муниципальных образований и выборных должностных лиц местного самоуправления</w:t>
      </w:r>
      <w:r>
        <w:rPr>
          <w:rFonts w:ascii="Times New Roman" w:hAnsi="Times New Roman"/>
          <w:sz w:val="28"/>
        </w:rPr>
        <w:t xml:space="preserve"> в Ненецком автономном округе</w:t>
      </w:r>
      <w:r w:rsidRPr="006D2688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1F6A40">
        <w:rPr>
          <w:rFonts w:ascii="Times New Roman" w:hAnsi="Times New Roman"/>
          <w:sz w:val="28"/>
          <w:szCs w:val="28"/>
        </w:rPr>
        <w:t>збирательная</w:t>
      </w:r>
      <w:proofErr w:type="gramEnd"/>
      <w:r w:rsidRPr="001F6A40">
        <w:rPr>
          <w:rFonts w:ascii="Times New Roman" w:hAnsi="Times New Roman"/>
          <w:sz w:val="28"/>
          <w:szCs w:val="28"/>
        </w:rPr>
        <w:t xml:space="preserve"> комиссия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E54BC7">
        <w:rPr>
          <w:rFonts w:ascii="Times New Roman" w:hAnsi="Times New Roman"/>
          <w:sz w:val="28"/>
          <w:szCs w:val="28"/>
        </w:rPr>
        <w:t>Великовисочный</w:t>
      </w:r>
      <w:r>
        <w:rPr>
          <w:rFonts w:ascii="Times New Roman" w:hAnsi="Times New Roman"/>
          <w:sz w:val="28"/>
          <w:szCs w:val="28"/>
        </w:rPr>
        <w:t xml:space="preserve"> сельсовет» НАО РЕШИЛА</w:t>
      </w:r>
      <w:r w:rsidRPr="001F6A40">
        <w:rPr>
          <w:rFonts w:ascii="Times New Roman" w:hAnsi="Times New Roman"/>
          <w:sz w:val="28"/>
          <w:szCs w:val="28"/>
        </w:rPr>
        <w:t>:</w:t>
      </w:r>
    </w:p>
    <w:p w:rsidR="002A197D" w:rsidRPr="00304A41" w:rsidRDefault="002A197D" w:rsidP="0076229E">
      <w:pPr>
        <w:pStyle w:val="7"/>
        <w:spacing w:before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A197D" w:rsidRDefault="002A197D" w:rsidP="0076229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04A41">
        <w:rPr>
          <w:rFonts w:ascii="Times New Roman" w:hAnsi="Times New Roman"/>
          <w:sz w:val="27"/>
          <w:szCs w:val="27"/>
        </w:rPr>
        <w:t>1. </w:t>
      </w:r>
      <w:r>
        <w:rPr>
          <w:rFonts w:ascii="Times New Roman" w:hAnsi="Times New Roman"/>
          <w:sz w:val="27"/>
          <w:szCs w:val="27"/>
        </w:rPr>
        <w:t>Установить, что при проверке подписей избирателей</w:t>
      </w:r>
      <w:r w:rsidR="00A85523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собранных в поддержку выдвижения кандидат</w:t>
      </w:r>
      <w:r w:rsidR="007E2102">
        <w:rPr>
          <w:rFonts w:ascii="Times New Roman" w:hAnsi="Times New Roman"/>
          <w:sz w:val="27"/>
          <w:szCs w:val="27"/>
        </w:rPr>
        <w:t>а (</w:t>
      </w:r>
      <w:r>
        <w:rPr>
          <w:rFonts w:ascii="Times New Roman" w:hAnsi="Times New Roman"/>
          <w:sz w:val="27"/>
          <w:szCs w:val="27"/>
        </w:rPr>
        <w:t>кандидатов</w:t>
      </w:r>
      <w:r w:rsidR="007E2102">
        <w:rPr>
          <w:rFonts w:ascii="Times New Roman" w:hAnsi="Times New Roman"/>
          <w:sz w:val="27"/>
          <w:szCs w:val="27"/>
        </w:rPr>
        <w:t>)</w:t>
      </w:r>
      <w:r>
        <w:rPr>
          <w:rFonts w:ascii="Times New Roman" w:hAnsi="Times New Roman"/>
          <w:sz w:val="27"/>
          <w:szCs w:val="27"/>
        </w:rPr>
        <w:t xml:space="preserve">, выдвинутых </w:t>
      </w:r>
      <w:r w:rsidR="008D41A3">
        <w:rPr>
          <w:rFonts w:ascii="Times New Roman" w:hAnsi="Times New Roman"/>
          <w:sz w:val="27"/>
          <w:szCs w:val="27"/>
        </w:rPr>
        <w:t>на выборах главы муниципального образования «</w:t>
      </w:r>
      <w:r w:rsidR="00E54BC7">
        <w:rPr>
          <w:rFonts w:ascii="Times New Roman" w:hAnsi="Times New Roman"/>
          <w:sz w:val="27"/>
          <w:szCs w:val="27"/>
        </w:rPr>
        <w:t>Великовисочный</w:t>
      </w:r>
      <w:r w:rsidR="008D41A3">
        <w:rPr>
          <w:rFonts w:ascii="Times New Roman" w:hAnsi="Times New Roman"/>
          <w:sz w:val="27"/>
          <w:szCs w:val="27"/>
        </w:rPr>
        <w:t xml:space="preserve"> сельсовет</w:t>
      </w:r>
      <w:r w:rsidR="00E54BC7">
        <w:rPr>
          <w:rFonts w:ascii="Times New Roman" w:hAnsi="Times New Roman"/>
          <w:sz w:val="27"/>
          <w:szCs w:val="27"/>
        </w:rPr>
        <w:t>»</w:t>
      </w:r>
      <w:r w:rsidR="008D41A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Ненецкого автономного округа, проверке подлежат все представленные подписи избирателей.</w:t>
      </w:r>
    </w:p>
    <w:p w:rsidR="00A90EAB" w:rsidRPr="00626B13" w:rsidRDefault="00A90EAB" w:rsidP="0076229E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26B1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6B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6B1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избирательной комиссии муниципального образования «</w:t>
      </w:r>
      <w:r w:rsidR="00E54BC7">
        <w:rPr>
          <w:rFonts w:ascii="Times New Roman" w:hAnsi="Times New Roman"/>
          <w:sz w:val="28"/>
          <w:szCs w:val="28"/>
        </w:rPr>
        <w:t xml:space="preserve">Великовисочный </w:t>
      </w:r>
      <w:r w:rsidRPr="00626B13">
        <w:rPr>
          <w:rFonts w:ascii="Times New Roman" w:hAnsi="Times New Roman"/>
          <w:sz w:val="28"/>
          <w:szCs w:val="28"/>
        </w:rPr>
        <w:t xml:space="preserve">сельсовет» Ненецкого автономного округа </w:t>
      </w:r>
      <w:r w:rsidR="00E54BC7">
        <w:rPr>
          <w:rFonts w:ascii="Times New Roman" w:hAnsi="Times New Roman"/>
          <w:sz w:val="28"/>
          <w:szCs w:val="28"/>
        </w:rPr>
        <w:t>Т.Ф. Бараков</w:t>
      </w:r>
      <w:r w:rsidR="00037DA8">
        <w:rPr>
          <w:rFonts w:ascii="Times New Roman" w:hAnsi="Times New Roman"/>
          <w:sz w:val="28"/>
          <w:szCs w:val="28"/>
        </w:rPr>
        <w:t>у</w:t>
      </w:r>
      <w:r w:rsidRPr="00626B13">
        <w:rPr>
          <w:rFonts w:ascii="Times New Roman" w:hAnsi="Times New Roman"/>
          <w:sz w:val="28"/>
          <w:szCs w:val="28"/>
        </w:rPr>
        <w:t xml:space="preserve">. </w:t>
      </w:r>
    </w:p>
    <w:p w:rsidR="00A90EAB" w:rsidRPr="00626B13" w:rsidRDefault="00A90EAB" w:rsidP="0076229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6B13">
        <w:rPr>
          <w:rFonts w:ascii="Times New Roman" w:hAnsi="Times New Roman"/>
          <w:sz w:val="28"/>
          <w:szCs w:val="28"/>
        </w:rPr>
        <w:t>. </w:t>
      </w:r>
      <w:proofErr w:type="gramStart"/>
      <w:r w:rsidRPr="00626B1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26B13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</w:t>
      </w:r>
      <w:r w:rsidR="00E54BC7">
        <w:rPr>
          <w:rFonts w:ascii="Times New Roman" w:hAnsi="Times New Roman"/>
          <w:sz w:val="28"/>
          <w:szCs w:val="28"/>
        </w:rPr>
        <w:t>«Великовисочный</w:t>
      </w:r>
      <w:r w:rsidRPr="00626B13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округа.</w:t>
      </w:r>
    </w:p>
    <w:p w:rsidR="00A90EAB" w:rsidRPr="00626B13" w:rsidRDefault="00A90EAB" w:rsidP="0076229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0EAB" w:rsidRDefault="00A90EAB" w:rsidP="007622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избирательной комиссии </w:t>
      </w:r>
    </w:p>
    <w:p w:rsidR="00A90EAB" w:rsidRDefault="00A90EAB" w:rsidP="007622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 «</w:t>
      </w:r>
      <w:r w:rsidR="00E54BC7">
        <w:rPr>
          <w:rFonts w:ascii="Times New Roman" w:hAnsi="Times New Roman"/>
          <w:sz w:val="28"/>
          <w:szCs w:val="28"/>
        </w:rPr>
        <w:t>Великовисочный</w:t>
      </w:r>
      <w:r>
        <w:rPr>
          <w:rFonts w:ascii="Times New Roman" w:hAnsi="Times New Roman"/>
          <w:bCs/>
          <w:sz w:val="28"/>
          <w:szCs w:val="28"/>
        </w:rPr>
        <w:t xml:space="preserve"> сельсовет» НАО                    </w:t>
      </w:r>
      <w:r w:rsidR="001D25D5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______/</w:t>
      </w:r>
      <w:r w:rsidR="00E54BC7">
        <w:rPr>
          <w:rFonts w:ascii="Times New Roman" w:hAnsi="Times New Roman"/>
          <w:bCs/>
          <w:sz w:val="28"/>
          <w:szCs w:val="28"/>
        </w:rPr>
        <w:t>О.Н. Торопова</w:t>
      </w:r>
    </w:p>
    <w:p w:rsidR="00A90EAB" w:rsidRDefault="00A90EAB" w:rsidP="007622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0EAB" w:rsidRDefault="00A90EAB" w:rsidP="007622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Секретарь избирательной комиссии </w:t>
      </w:r>
    </w:p>
    <w:p w:rsidR="002A197D" w:rsidRDefault="00A90EAB" w:rsidP="0076229E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8"/>
          <w:szCs w:val="28"/>
        </w:rPr>
        <w:t>МО «</w:t>
      </w:r>
      <w:r w:rsidR="001D25D5">
        <w:rPr>
          <w:rFonts w:ascii="Times New Roman" w:hAnsi="Times New Roman"/>
          <w:bCs/>
          <w:sz w:val="28"/>
          <w:szCs w:val="28"/>
        </w:rPr>
        <w:t>Великовисочный</w:t>
      </w:r>
      <w:r>
        <w:rPr>
          <w:rFonts w:ascii="Times New Roman" w:hAnsi="Times New Roman"/>
          <w:bCs/>
          <w:sz w:val="28"/>
          <w:szCs w:val="28"/>
        </w:rPr>
        <w:t xml:space="preserve"> сельсовет» НАО             </w:t>
      </w:r>
      <w:r w:rsidR="009151E9">
        <w:rPr>
          <w:rFonts w:ascii="Times New Roman" w:hAnsi="Times New Roman"/>
          <w:bCs/>
          <w:sz w:val="28"/>
          <w:szCs w:val="28"/>
        </w:rPr>
        <w:t xml:space="preserve">       </w:t>
      </w:r>
      <w:r w:rsidR="001D25D5">
        <w:rPr>
          <w:rFonts w:ascii="Times New Roman" w:hAnsi="Times New Roman"/>
          <w:bCs/>
          <w:sz w:val="28"/>
          <w:szCs w:val="28"/>
        </w:rPr>
        <w:t>_______</w:t>
      </w:r>
      <w:r>
        <w:rPr>
          <w:rFonts w:ascii="Times New Roman" w:hAnsi="Times New Roman"/>
          <w:bCs/>
          <w:sz w:val="28"/>
          <w:szCs w:val="28"/>
        </w:rPr>
        <w:t>___/</w:t>
      </w:r>
      <w:r w:rsidR="001D25D5">
        <w:rPr>
          <w:rFonts w:ascii="Times New Roman" w:hAnsi="Times New Roman"/>
          <w:bCs/>
          <w:sz w:val="28"/>
          <w:szCs w:val="28"/>
        </w:rPr>
        <w:t xml:space="preserve">Т.Ф. </w:t>
      </w:r>
      <w:proofErr w:type="spellStart"/>
      <w:r w:rsidR="001D25D5">
        <w:rPr>
          <w:rFonts w:ascii="Times New Roman" w:hAnsi="Times New Roman"/>
          <w:bCs/>
          <w:sz w:val="28"/>
          <w:szCs w:val="28"/>
        </w:rPr>
        <w:t>Баракова</w:t>
      </w:r>
      <w:proofErr w:type="spellEnd"/>
    </w:p>
    <w:p w:rsidR="002A197D" w:rsidRDefault="002A197D"/>
    <w:sectPr w:rsidR="002A197D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197D"/>
    <w:rsid w:val="00037DA8"/>
    <w:rsid w:val="00102293"/>
    <w:rsid w:val="00117F79"/>
    <w:rsid w:val="001D25D5"/>
    <w:rsid w:val="002A197D"/>
    <w:rsid w:val="002D20EF"/>
    <w:rsid w:val="003D0238"/>
    <w:rsid w:val="003D64D4"/>
    <w:rsid w:val="003E0D99"/>
    <w:rsid w:val="00402E19"/>
    <w:rsid w:val="006E5A79"/>
    <w:rsid w:val="007227EA"/>
    <w:rsid w:val="0076229E"/>
    <w:rsid w:val="007B2D66"/>
    <w:rsid w:val="007E2102"/>
    <w:rsid w:val="008D41A3"/>
    <w:rsid w:val="009151E9"/>
    <w:rsid w:val="0093509F"/>
    <w:rsid w:val="00A85523"/>
    <w:rsid w:val="00A90EAB"/>
    <w:rsid w:val="00AE7608"/>
    <w:rsid w:val="00B64A63"/>
    <w:rsid w:val="00BC602F"/>
    <w:rsid w:val="00C5010E"/>
    <w:rsid w:val="00DB08C2"/>
    <w:rsid w:val="00E5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7D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A197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A197D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List Paragraph"/>
    <w:basedOn w:val="a"/>
    <w:qFormat/>
    <w:rsid w:val="002A197D"/>
    <w:pPr>
      <w:ind w:left="720"/>
      <w:contextualSpacing/>
    </w:pPr>
  </w:style>
  <w:style w:type="paragraph" w:styleId="a4">
    <w:name w:val="Title"/>
    <w:basedOn w:val="a"/>
    <w:link w:val="a5"/>
    <w:qFormat/>
    <w:rsid w:val="002A197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2A197D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5114B-9541-4D5C-89D7-92A92F8F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18</cp:revision>
  <cp:lastPrinted>2020-07-03T14:42:00Z</cp:lastPrinted>
  <dcterms:created xsi:type="dcterms:W3CDTF">2019-05-07T13:55:00Z</dcterms:created>
  <dcterms:modified xsi:type="dcterms:W3CDTF">2020-07-08T08:00:00Z</dcterms:modified>
</cp:coreProperties>
</file>